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HAKEM VE MÜSABAKA TALİMATLARI</w:t>
      </w:r>
    </w:p>
    <w:p w:rsidR="0047639B" w:rsidRPr="0047639B" w:rsidRDefault="0047639B" w:rsidP="0047639B">
      <w:pPr>
        <w:pStyle w:val="NormalWeb"/>
      </w:pPr>
      <w:r w:rsidRPr="0047639B">
        <w:t xml:space="preserve">Bu talimatlar, </w:t>
      </w:r>
      <w:r w:rsidRPr="0047639B">
        <w:rPr>
          <w:rStyle w:val="Gl"/>
        </w:rPr>
        <w:t>Sakarya ili Sapanca ilçesinde</w:t>
      </w:r>
      <w:r w:rsidRPr="0047639B">
        <w:t xml:space="preserve"> düzenlenecek olan </w:t>
      </w:r>
      <w:r w:rsidRPr="0047639B">
        <w:rPr>
          <w:rStyle w:val="Gl"/>
        </w:rPr>
        <w:t>özel halı saha futbol turnuvasında</w:t>
      </w:r>
      <w:r w:rsidRPr="0047639B">
        <w:t xml:space="preserve"> uygulanacak müsabaka kurallarını, hakem yetkilerini, disiplin hükümlerini ve tarafların sorumluluklarını belirlemek amacıyla hazırlanmıştır.</w:t>
      </w:r>
      <w:r w:rsidR="00323CF2">
        <w:t xml:space="preserve"> </w:t>
      </w:r>
      <w:r w:rsidRPr="0047639B">
        <w:t xml:space="preserve">Turnuvaya katılan tüm takımlar, takım yöneticileri, oyuncular ve teknik sorumlular bu talimatları </w:t>
      </w:r>
      <w:r w:rsidRPr="0047639B">
        <w:rPr>
          <w:rStyle w:val="Gl"/>
        </w:rPr>
        <w:t>peşinen kabul etmiş sayılır</w:t>
      </w:r>
      <w:r w:rsidRPr="0047639B">
        <w:t>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1. TURNUVA GENEL VE MÜSABAKA BİLGİLERİ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Turnuva </w:t>
      </w:r>
      <w:r w:rsidRPr="0047639B">
        <w:rPr>
          <w:rStyle w:val="Gl"/>
        </w:rPr>
        <w:t>halı saha formatında</w:t>
      </w:r>
      <w:r w:rsidRPr="0047639B">
        <w:t xml:space="preserve"> oynanacaktır.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Turnuva </w:t>
      </w:r>
      <w:r w:rsidRPr="0047639B">
        <w:rPr>
          <w:rStyle w:val="Gl"/>
        </w:rPr>
        <w:t>Ramazan ayı süresince</w:t>
      </w:r>
      <w:r w:rsidRPr="0047639B">
        <w:t xml:space="preserve">, </w:t>
      </w:r>
      <w:r w:rsidRPr="0047639B">
        <w:rPr>
          <w:rStyle w:val="Gl"/>
        </w:rPr>
        <w:t>iftar sonrası saatlerde</w:t>
      </w:r>
      <w:r w:rsidRPr="0047639B">
        <w:t xml:space="preserve"> oynanacaktır.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Maçlar, </w:t>
      </w:r>
      <w:r w:rsidRPr="0047639B">
        <w:rPr>
          <w:rStyle w:val="Gl"/>
        </w:rPr>
        <w:t>hava koşulları ve namaz saatleri</w:t>
      </w:r>
      <w:r w:rsidRPr="0047639B">
        <w:t xml:space="preserve"> dikkate alınarak planlanır.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Maçlar iftardan </w:t>
      </w:r>
      <w:r w:rsidRPr="0047639B">
        <w:rPr>
          <w:rStyle w:val="Gl"/>
        </w:rPr>
        <w:t>en erken 60–90 dakika sonra</w:t>
      </w:r>
      <w:r w:rsidRPr="0047639B">
        <w:t xml:space="preserve"> başlayacaktır.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Müsabakalar </w:t>
      </w:r>
      <w:r w:rsidRPr="0047639B">
        <w:rPr>
          <w:rStyle w:val="Gl"/>
        </w:rPr>
        <w:t>20’şer dakikalık iki devre</w:t>
      </w:r>
      <w:r w:rsidRPr="0047639B">
        <w:t xml:space="preserve"> halinde oynanır.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Devre arası süresi </w:t>
      </w:r>
      <w:r w:rsidRPr="0047639B">
        <w:rPr>
          <w:rStyle w:val="Gl"/>
        </w:rPr>
        <w:t>5 dakikadır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Her takım sahaya </w:t>
      </w:r>
      <w:r w:rsidRPr="0047639B">
        <w:rPr>
          <w:rStyle w:val="Gl"/>
        </w:rPr>
        <w:t>5 oyuncu (4+1)</w:t>
      </w:r>
      <w:r w:rsidRPr="0047639B">
        <w:t xml:space="preserve"> ile çıkar.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>Sınırsız oyuncu değişikliği yapılabilir.</w:t>
      </w:r>
    </w:p>
    <w:p w:rsidR="0047639B" w:rsidRPr="0047639B" w:rsidRDefault="0047639B" w:rsidP="0047639B">
      <w:pPr>
        <w:pStyle w:val="NormalWeb"/>
        <w:numPr>
          <w:ilvl w:val="0"/>
          <w:numId w:val="10"/>
        </w:numPr>
      </w:pPr>
      <w:r w:rsidRPr="0047639B">
        <w:t xml:space="preserve">Turnuva, </w:t>
      </w:r>
      <w:r w:rsidRPr="0047639B">
        <w:rPr>
          <w:rStyle w:val="Gl"/>
        </w:rPr>
        <w:t>sportif centilmenlik ve dostluk</w:t>
      </w:r>
      <w:r w:rsidRPr="0047639B">
        <w:t xml:space="preserve"> esasına dayanır.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2. KATILIM ŞARTLARI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Turnuvaya katılacak sporcular </w:t>
      </w:r>
      <w:r w:rsidRPr="0047639B">
        <w:rPr>
          <w:rStyle w:val="Gl"/>
        </w:rPr>
        <w:t>35 yaş ve üzeri</w:t>
      </w:r>
      <w:r w:rsidRPr="0047639B">
        <w:t xml:space="preserve"> olmalıdır. </w:t>
      </w:r>
      <w:r w:rsidRPr="0047639B">
        <w:rPr>
          <w:rStyle w:val="Vurgu"/>
        </w:rPr>
        <w:t>(1991 ve üstü)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Her takım </w:t>
      </w:r>
      <w:r w:rsidRPr="0047639B">
        <w:rPr>
          <w:rStyle w:val="Gl"/>
        </w:rPr>
        <w:t>en fazla 1 lisanslı oyuncu</w:t>
      </w:r>
      <w:r w:rsidRPr="0047639B">
        <w:t xml:space="preserve"> bulundurabilir.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Turnuvaya katılacak sporcuların </w:t>
      </w:r>
      <w:r w:rsidRPr="0047639B">
        <w:rPr>
          <w:rStyle w:val="Gl"/>
        </w:rPr>
        <w:t>Sapanca ilçesinde ikamet etmesi gerekmektedir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Son </w:t>
      </w:r>
      <w:r w:rsidRPr="0047639B">
        <w:rPr>
          <w:rStyle w:val="Gl"/>
        </w:rPr>
        <w:t>1 yıl içinde aktif futbol geçmişi olmayan</w:t>
      </w:r>
      <w:r w:rsidRPr="0047639B">
        <w:t xml:space="preserve"> oyuncular lisanssız kabul edilir.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Oyuncular </w:t>
      </w:r>
      <w:r w:rsidRPr="0047639B">
        <w:rPr>
          <w:rStyle w:val="Gl"/>
        </w:rPr>
        <w:t>yalnızca tek bir takım adına</w:t>
      </w:r>
      <w:r w:rsidRPr="0047639B">
        <w:t xml:space="preserve"> turnuvaya katılabilir.</w:t>
      </w:r>
    </w:p>
    <w:p w:rsidR="0047639B" w:rsidRPr="0047639B" w:rsidRDefault="0047639B" w:rsidP="0047639B">
      <w:pPr>
        <w:pStyle w:val="NormalWeb"/>
        <w:numPr>
          <w:ilvl w:val="0"/>
          <w:numId w:val="11"/>
        </w:numPr>
      </w:pPr>
      <w:r w:rsidRPr="0047639B">
        <w:t xml:space="preserve">Grup aşaması sonrası </w:t>
      </w:r>
      <w:r w:rsidRPr="0047639B">
        <w:rPr>
          <w:rStyle w:val="Gl"/>
        </w:rPr>
        <w:t>transfer yapılamaz</w:t>
      </w:r>
      <w:r w:rsidRPr="0047639B">
        <w:t>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3. TAKIM OLUŞUMU VE DONANIM</w:t>
      </w:r>
    </w:p>
    <w:p w:rsidR="0047639B" w:rsidRPr="0047639B" w:rsidRDefault="0047639B" w:rsidP="00323CF2">
      <w:pPr>
        <w:pStyle w:val="NormalWeb"/>
        <w:numPr>
          <w:ilvl w:val="0"/>
          <w:numId w:val="12"/>
        </w:numPr>
      </w:pPr>
      <w:r w:rsidRPr="0047639B">
        <w:t xml:space="preserve">Takımlar </w:t>
      </w:r>
      <w:r w:rsidRPr="0047639B">
        <w:rPr>
          <w:rStyle w:val="Gl"/>
        </w:rPr>
        <w:t>5 as, en fazla 7 yedek oyuncudan</w:t>
      </w:r>
      <w:r w:rsidRPr="0047639B">
        <w:t xml:space="preserve"> oluşur.</w:t>
      </w:r>
      <w:r w:rsidR="00323CF2">
        <w:t xml:space="preserve"> </w:t>
      </w:r>
      <w:r w:rsidRPr="0047639B">
        <w:t xml:space="preserve">Maçlar </w:t>
      </w:r>
      <w:r w:rsidRPr="0047639B">
        <w:rPr>
          <w:rStyle w:val="Gl"/>
        </w:rPr>
        <w:t>5’e 5</w:t>
      </w:r>
      <w:r w:rsidRPr="0047639B">
        <w:t xml:space="preserve"> oynanır.</w:t>
      </w:r>
    </w:p>
    <w:p w:rsidR="0047639B" w:rsidRPr="0047639B" w:rsidRDefault="0047639B" w:rsidP="0047639B">
      <w:pPr>
        <w:pStyle w:val="NormalWeb"/>
        <w:numPr>
          <w:ilvl w:val="0"/>
          <w:numId w:val="12"/>
        </w:numPr>
      </w:pPr>
      <w:r w:rsidRPr="0047639B">
        <w:t xml:space="preserve">Takımların </w:t>
      </w:r>
      <w:r w:rsidRPr="0047639B">
        <w:rPr>
          <w:rStyle w:val="Gl"/>
        </w:rPr>
        <w:t>aynı renkte ve numaralı forma giymesi zorunludur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2"/>
        </w:numPr>
      </w:pPr>
      <w:r w:rsidRPr="0047639B">
        <w:t xml:space="preserve">Her oyuncu turnuva boyunca </w:t>
      </w:r>
      <w:r w:rsidRPr="0047639B">
        <w:rPr>
          <w:rStyle w:val="Gl"/>
        </w:rPr>
        <w:t>aynı forma numarasını</w:t>
      </w:r>
      <w:r w:rsidRPr="0047639B">
        <w:t xml:space="preserve"> kullanmalıdır.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4. MAÇ SİSTEMİ VE PUANLAMA</w:t>
      </w:r>
    </w:p>
    <w:p w:rsidR="0047639B" w:rsidRPr="0047639B" w:rsidRDefault="0047639B" w:rsidP="0047639B">
      <w:pPr>
        <w:pStyle w:val="NormalWeb"/>
        <w:numPr>
          <w:ilvl w:val="0"/>
          <w:numId w:val="13"/>
        </w:numPr>
      </w:pPr>
      <w:r w:rsidRPr="0047639B">
        <w:t xml:space="preserve">Maçlar </w:t>
      </w:r>
      <w:r w:rsidRPr="0047639B">
        <w:rPr>
          <w:rStyle w:val="Gl"/>
        </w:rPr>
        <w:t>2 x 20 dakika</w:t>
      </w:r>
      <w:r w:rsidRPr="0047639B">
        <w:t xml:space="preserve"> oynanır.</w:t>
      </w:r>
    </w:p>
    <w:p w:rsidR="0047639B" w:rsidRPr="0047639B" w:rsidRDefault="0047639B" w:rsidP="0047639B">
      <w:pPr>
        <w:pStyle w:val="NormalWeb"/>
        <w:numPr>
          <w:ilvl w:val="0"/>
          <w:numId w:val="13"/>
        </w:numPr>
      </w:pPr>
      <w:r w:rsidRPr="0047639B">
        <w:t xml:space="preserve">Maçlar arasında </w:t>
      </w:r>
      <w:r w:rsidRPr="0047639B">
        <w:rPr>
          <w:rStyle w:val="Gl"/>
        </w:rPr>
        <w:t>en az 10 dakika saha dinlenme süresi</w:t>
      </w:r>
      <w:r w:rsidRPr="0047639B">
        <w:t xml:space="preserve"> bırakılır (ısınma).</w:t>
      </w:r>
    </w:p>
    <w:p w:rsidR="0047639B" w:rsidRPr="0047639B" w:rsidRDefault="00323CF2" w:rsidP="0047639B">
      <w:pPr>
        <w:pStyle w:val="NormalWeb"/>
        <w:numPr>
          <w:ilvl w:val="0"/>
          <w:numId w:val="13"/>
        </w:numPr>
      </w:pPr>
      <w:r>
        <w:t>Turnuva sistemi</w:t>
      </w:r>
      <w:r w:rsidR="0047639B" w:rsidRPr="0047639B">
        <w:t xml:space="preserve"> organizasyon tarafından belirlenir.</w:t>
      </w:r>
    </w:p>
    <w:p w:rsidR="0047639B" w:rsidRPr="0047639B" w:rsidRDefault="0047639B" w:rsidP="0047639B">
      <w:pPr>
        <w:pStyle w:val="NormalWeb"/>
        <w:numPr>
          <w:ilvl w:val="0"/>
          <w:numId w:val="13"/>
        </w:numPr>
      </w:pPr>
      <w:r w:rsidRPr="0047639B">
        <w:rPr>
          <w:rStyle w:val="Gl"/>
        </w:rPr>
        <w:t>Puanlama Sistemi:</w:t>
      </w:r>
    </w:p>
    <w:p w:rsidR="0047639B" w:rsidRPr="0047639B" w:rsidRDefault="0047639B" w:rsidP="0047639B">
      <w:pPr>
        <w:pStyle w:val="NormalWeb"/>
        <w:numPr>
          <w:ilvl w:val="1"/>
          <w:numId w:val="13"/>
        </w:numPr>
      </w:pPr>
      <w:r w:rsidRPr="0047639B">
        <w:t>Galibiyet: 3 puan</w:t>
      </w:r>
    </w:p>
    <w:p w:rsidR="0047639B" w:rsidRPr="0047639B" w:rsidRDefault="0047639B" w:rsidP="0047639B">
      <w:pPr>
        <w:pStyle w:val="NormalWeb"/>
        <w:numPr>
          <w:ilvl w:val="1"/>
          <w:numId w:val="13"/>
        </w:numPr>
      </w:pPr>
      <w:r w:rsidRPr="0047639B">
        <w:t>Beraberlik: 1 puan</w:t>
      </w:r>
    </w:p>
    <w:p w:rsidR="0047639B" w:rsidRPr="0047639B" w:rsidRDefault="0047639B" w:rsidP="0047639B">
      <w:pPr>
        <w:pStyle w:val="NormalWeb"/>
        <w:numPr>
          <w:ilvl w:val="1"/>
          <w:numId w:val="13"/>
        </w:numPr>
      </w:pPr>
      <w:r w:rsidRPr="0047639B">
        <w:t>Mağlubiyet: 0 puan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lastRenderedPageBreak/>
        <w:t>5. OYUN KURALLARI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Çivili </w:t>
      </w:r>
      <w:proofErr w:type="gramStart"/>
      <w:r w:rsidRPr="0047639B">
        <w:t>krampon</w:t>
      </w:r>
      <w:proofErr w:type="gramEnd"/>
      <w:r w:rsidRPr="0047639B">
        <w:t xml:space="preserve"> kullanımı </w:t>
      </w:r>
      <w:r w:rsidRPr="0047639B">
        <w:rPr>
          <w:rStyle w:val="Gl"/>
        </w:rPr>
        <w:t>yasaktır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Maçlar </w:t>
      </w:r>
      <w:r w:rsidRPr="0047639B">
        <w:rPr>
          <w:rStyle w:val="Gl"/>
        </w:rPr>
        <w:t>halı saha ayakkabısı</w:t>
      </w:r>
      <w:r w:rsidRPr="0047639B">
        <w:t xml:space="preserve"> ile oynanacaktır.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rPr>
          <w:rStyle w:val="Gl"/>
        </w:rPr>
        <w:t>Kayarak müdahale yasaktır</w:t>
      </w:r>
      <w:r w:rsidR="00323CF2">
        <w:t xml:space="preserve">, </w:t>
      </w:r>
      <w:proofErr w:type="gramStart"/>
      <w:r w:rsidR="00323CF2">
        <w:t>fa</w:t>
      </w:r>
      <w:r w:rsidR="00323CF2" w:rsidRPr="0047639B">
        <w:t>ul</w:t>
      </w:r>
      <w:proofErr w:type="gramEnd"/>
      <w:r w:rsidRPr="0047639B">
        <w:t xml:space="preserve"> atışı verilir.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rPr>
          <w:rStyle w:val="Gl"/>
        </w:rPr>
        <w:t>Omuz omuza mücadele kontrollü</w:t>
      </w:r>
      <w:r w:rsidRPr="0047639B">
        <w:t xml:space="preserve"> olmak zorundadır.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rPr>
          <w:rStyle w:val="Gl"/>
        </w:rPr>
        <w:t>Kaleciye sert müdahale kesinlikle yasaktır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Taç, köşe vuruşu ve serbest vuruşlar </w:t>
      </w:r>
      <w:r w:rsidRPr="0047639B">
        <w:rPr>
          <w:rStyle w:val="Gl"/>
        </w:rPr>
        <w:t>hızlı oyun prensibiyle</w:t>
      </w:r>
      <w:r w:rsidRPr="0047639B">
        <w:t xml:space="preserve"> uygulanır.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Halı saha formatı gereği </w:t>
      </w:r>
      <w:r w:rsidRPr="0047639B">
        <w:rPr>
          <w:rStyle w:val="Gl"/>
        </w:rPr>
        <w:t>taç atışı uygulanmaz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>Taç çizgisi ihlallerinde oyun durdurulmaz ve kaldığı yerden devam eder.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Oyuncuların </w:t>
      </w:r>
      <w:r w:rsidRPr="0047639B">
        <w:rPr>
          <w:rStyle w:val="Gl"/>
        </w:rPr>
        <w:t>sağlık durumu gözetilir</w:t>
      </w:r>
      <w:r w:rsidRPr="0047639B">
        <w:t xml:space="preserve">, sertlik </w:t>
      </w:r>
      <w:proofErr w:type="spellStart"/>
      <w:r w:rsidRPr="0047639B">
        <w:t>tolere</w:t>
      </w:r>
      <w:proofErr w:type="spellEnd"/>
      <w:r w:rsidRPr="0047639B">
        <w:t xml:space="preserve"> edilmez.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>Uzun sakatlık riski taşıyan hareketlerden kaçınılmalıdır.</w:t>
      </w:r>
    </w:p>
    <w:p w:rsidR="0047639B" w:rsidRPr="0047639B" w:rsidRDefault="0047639B" w:rsidP="0047639B">
      <w:pPr>
        <w:pStyle w:val="NormalWeb"/>
        <w:numPr>
          <w:ilvl w:val="0"/>
          <w:numId w:val="14"/>
        </w:numPr>
      </w:pPr>
      <w:r w:rsidRPr="0047639B">
        <w:t xml:space="preserve">Bu talimatta belirtilmeyen hususlarda </w:t>
      </w:r>
      <w:r w:rsidRPr="0047639B">
        <w:rPr>
          <w:rStyle w:val="Gl"/>
        </w:rPr>
        <w:t>FIFA Futbol Oyun Kuralları</w:t>
      </w:r>
      <w:r w:rsidRPr="0047639B">
        <w:t xml:space="preserve"> geçerlidir.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6. FAUL – KART – DİSİPLİN</w:t>
      </w:r>
    </w:p>
    <w:p w:rsidR="0047639B" w:rsidRPr="0047639B" w:rsidRDefault="0047639B" w:rsidP="0047639B">
      <w:pPr>
        <w:pStyle w:val="NormalWeb"/>
        <w:numPr>
          <w:ilvl w:val="0"/>
          <w:numId w:val="15"/>
        </w:numPr>
      </w:pPr>
      <w:r w:rsidRPr="0047639B">
        <w:t xml:space="preserve">Kırmızı kart gören oyuncu </w:t>
      </w:r>
      <w:r w:rsidRPr="0047639B">
        <w:rPr>
          <w:rStyle w:val="Gl"/>
        </w:rPr>
        <w:t>oyundan ihraç edilir</w:t>
      </w:r>
      <w:r w:rsidRPr="0047639B">
        <w:t xml:space="preserve"> ve </w:t>
      </w:r>
      <w:r w:rsidRPr="0047639B">
        <w:rPr>
          <w:rStyle w:val="Gl"/>
        </w:rPr>
        <w:t>1 maç men cezası</w:t>
      </w:r>
      <w:r w:rsidRPr="0047639B">
        <w:t xml:space="preserve"> alır.</w:t>
      </w:r>
    </w:p>
    <w:p w:rsidR="0047639B" w:rsidRPr="0047639B" w:rsidRDefault="0047639B" w:rsidP="0047639B">
      <w:pPr>
        <w:pStyle w:val="NormalWeb"/>
        <w:numPr>
          <w:ilvl w:val="0"/>
          <w:numId w:val="15"/>
        </w:numPr>
      </w:pPr>
      <w:r w:rsidRPr="0047639B">
        <w:t xml:space="preserve">Hakeme itiraz, küfür ve sportmenlik dışı davranışlarda </w:t>
      </w:r>
      <w:r w:rsidRPr="0047639B">
        <w:rPr>
          <w:rStyle w:val="Gl"/>
        </w:rPr>
        <w:t>kırmızı kart</w:t>
      </w:r>
      <w:r w:rsidRPr="0047639B">
        <w:t xml:space="preserve"> uygulanır.</w:t>
      </w:r>
    </w:p>
    <w:p w:rsidR="0047639B" w:rsidRPr="0047639B" w:rsidRDefault="0047639B" w:rsidP="0047639B">
      <w:pPr>
        <w:pStyle w:val="NormalWeb"/>
        <w:numPr>
          <w:ilvl w:val="0"/>
          <w:numId w:val="15"/>
        </w:numPr>
      </w:pPr>
      <w:r w:rsidRPr="0047639B">
        <w:t xml:space="preserve">Sportmenliğe aykırı </w:t>
      </w:r>
      <w:r w:rsidRPr="0047639B">
        <w:rPr>
          <w:rStyle w:val="Gl"/>
        </w:rPr>
        <w:t>fiili müdahale yapan oyuncu turnuvadan ihraç edilir</w:t>
      </w:r>
      <w:r w:rsidRPr="0047639B">
        <w:t>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7. HAKEM VE KARARLAR</w:t>
      </w:r>
    </w:p>
    <w:p w:rsidR="0047639B" w:rsidRPr="0047639B" w:rsidRDefault="0047639B" w:rsidP="0047639B">
      <w:pPr>
        <w:pStyle w:val="NormalWeb"/>
        <w:numPr>
          <w:ilvl w:val="0"/>
          <w:numId w:val="16"/>
        </w:numPr>
      </w:pPr>
      <w:r w:rsidRPr="0047639B">
        <w:t xml:space="preserve">Müsabakalar </w:t>
      </w:r>
      <w:r w:rsidRPr="0047639B">
        <w:rPr>
          <w:rStyle w:val="Gl"/>
        </w:rPr>
        <w:t>tek hakem</w:t>
      </w:r>
      <w:r w:rsidRPr="0047639B">
        <w:t xml:space="preserve"> veya saha koşullarına göre </w:t>
      </w:r>
      <w:r w:rsidRPr="0047639B">
        <w:rPr>
          <w:rStyle w:val="Gl"/>
        </w:rPr>
        <w:t>iki hakem</w:t>
      </w:r>
      <w:r w:rsidRPr="0047639B">
        <w:t xml:space="preserve"> ile yönetilir.</w:t>
      </w:r>
    </w:p>
    <w:p w:rsidR="0047639B" w:rsidRPr="0047639B" w:rsidRDefault="0047639B" w:rsidP="0047639B">
      <w:pPr>
        <w:pStyle w:val="NormalWeb"/>
        <w:numPr>
          <w:ilvl w:val="0"/>
          <w:numId w:val="16"/>
        </w:numPr>
      </w:pPr>
      <w:r w:rsidRPr="0047639B">
        <w:t xml:space="preserve">Hakem müsabakanın </w:t>
      </w:r>
      <w:r w:rsidRPr="0047639B">
        <w:rPr>
          <w:rStyle w:val="Gl"/>
        </w:rPr>
        <w:t>düzen ve güvenliğinden sorumludur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6"/>
        </w:numPr>
      </w:pPr>
      <w:r w:rsidRPr="0047639B">
        <w:t xml:space="preserve">Güvenlik zafiyeti halinde hakem </w:t>
      </w:r>
      <w:r w:rsidR="00323CF2">
        <w:rPr>
          <w:rStyle w:val="Gl"/>
        </w:rPr>
        <w:t>maçı durdurma ve</w:t>
      </w:r>
      <w:r w:rsidRPr="0047639B">
        <w:rPr>
          <w:rStyle w:val="Gl"/>
        </w:rPr>
        <w:t xml:space="preserve"> tatil etme</w:t>
      </w:r>
      <w:r w:rsidRPr="0047639B">
        <w:t xml:space="preserve"> yetkisine sahiptir.</w:t>
      </w:r>
    </w:p>
    <w:p w:rsidR="0047639B" w:rsidRPr="0047639B" w:rsidRDefault="0047639B" w:rsidP="0047639B">
      <w:pPr>
        <w:pStyle w:val="NormalWeb"/>
        <w:numPr>
          <w:ilvl w:val="0"/>
          <w:numId w:val="16"/>
        </w:numPr>
      </w:pPr>
      <w:r w:rsidRPr="0047639B">
        <w:t xml:space="preserve">Hakem kararları </w:t>
      </w:r>
      <w:r w:rsidRPr="0047639B">
        <w:rPr>
          <w:rStyle w:val="Gl"/>
        </w:rPr>
        <w:t>kesindir ve tartışılamaz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6"/>
        </w:numPr>
      </w:pPr>
      <w:r w:rsidRPr="0047639B">
        <w:rPr>
          <w:rStyle w:val="Gl"/>
        </w:rPr>
        <w:t>Takım kaptanı dışında</w:t>
      </w:r>
      <w:r w:rsidRPr="0047639B">
        <w:t xml:space="preserve"> kimse hakemle iletişime geçemez.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8. SAĞLIK VE GÜVENLİK</w:t>
      </w:r>
    </w:p>
    <w:p w:rsidR="0047639B" w:rsidRPr="0047639B" w:rsidRDefault="0047639B" w:rsidP="0047639B">
      <w:pPr>
        <w:pStyle w:val="NormalWeb"/>
        <w:numPr>
          <w:ilvl w:val="0"/>
          <w:numId w:val="17"/>
        </w:numPr>
      </w:pPr>
      <w:r w:rsidRPr="0047639B">
        <w:t xml:space="preserve">Turnuva alanında </w:t>
      </w:r>
      <w:r w:rsidRPr="0047639B">
        <w:rPr>
          <w:rStyle w:val="Gl"/>
        </w:rPr>
        <w:t>ilk yardım ekibi, ambulans ve zabıta</w:t>
      </w:r>
      <w:r w:rsidRPr="0047639B">
        <w:t xml:space="preserve"> bulundurulur.</w:t>
      </w:r>
    </w:p>
    <w:p w:rsidR="0047639B" w:rsidRPr="0047639B" w:rsidRDefault="0047639B" w:rsidP="0047639B">
      <w:pPr>
        <w:pStyle w:val="NormalWeb"/>
        <w:numPr>
          <w:ilvl w:val="0"/>
          <w:numId w:val="17"/>
        </w:numPr>
      </w:pPr>
      <w:r w:rsidRPr="0047639B">
        <w:t xml:space="preserve">Oyuncular turnuvaya </w:t>
      </w:r>
      <w:r w:rsidRPr="0047639B">
        <w:rPr>
          <w:rStyle w:val="Gl"/>
        </w:rPr>
        <w:t>kendi sağlık sorumluluklarını kabul ederek</w:t>
      </w:r>
      <w:r w:rsidRPr="0047639B">
        <w:t xml:space="preserve"> katılır.</w:t>
      </w:r>
    </w:p>
    <w:p w:rsidR="0047639B" w:rsidRPr="0047639B" w:rsidRDefault="0047639B" w:rsidP="0047639B">
      <w:pPr>
        <w:pStyle w:val="NormalWeb"/>
        <w:numPr>
          <w:ilvl w:val="0"/>
          <w:numId w:val="17"/>
        </w:numPr>
      </w:pPr>
      <w:r w:rsidRPr="0047639B">
        <w:t>Ciddi sakatlıklarda organizasyon, ilgili sağlık birimlerine yönlendirme yapar.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9. SEYİRCİ VE SAHA DÜZENİ</w:t>
      </w:r>
    </w:p>
    <w:p w:rsidR="0047639B" w:rsidRPr="0047639B" w:rsidRDefault="0047639B" w:rsidP="0047639B">
      <w:pPr>
        <w:pStyle w:val="NormalWeb"/>
        <w:numPr>
          <w:ilvl w:val="0"/>
          <w:numId w:val="18"/>
        </w:numPr>
      </w:pPr>
      <w:r w:rsidRPr="0047639B">
        <w:t xml:space="preserve">Seyirciler </w:t>
      </w:r>
      <w:r w:rsidRPr="0047639B">
        <w:rPr>
          <w:rStyle w:val="Gl"/>
        </w:rPr>
        <w:t>saha çizgileri dışına çıkamaz</w:t>
      </w:r>
      <w:r w:rsidRPr="0047639B">
        <w:t>.</w:t>
      </w:r>
    </w:p>
    <w:p w:rsidR="0047639B" w:rsidRPr="0047639B" w:rsidRDefault="0047639B" w:rsidP="0047639B">
      <w:pPr>
        <w:pStyle w:val="NormalWeb"/>
        <w:numPr>
          <w:ilvl w:val="0"/>
          <w:numId w:val="18"/>
        </w:numPr>
      </w:pPr>
      <w:r w:rsidRPr="0047639B">
        <w:t xml:space="preserve">Yedek oyuncular </w:t>
      </w:r>
      <w:r w:rsidRPr="0047639B">
        <w:rPr>
          <w:rStyle w:val="Gl"/>
        </w:rPr>
        <w:t>belirlenen alan dışında</w:t>
      </w:r>
      <w:r w:rsidRPr="0047639B">
        <w:t xml:space="preserve"> bulunamaz.</w:t>
      </w:r>
    </w:p>
    <w:p w:rsidR="0047639B" w:rsidRPr="0047639B" w:rsidRDefault="0047639B" w:rsidP="0047639B">
      <w:pPr>
        <w:pStyle w:val="NormalWeb"/>
        <w:numPr>
          <w:ilvl w:val="0"/>
          <w:numId w:val="18"/>
        </w:numPr>
      </w:pPr>
      <w:r w:rsidRPr="0047639B">
        <w:t xml:space="preserve">Sahaya dışarıdan oyuncu, çocuk veya evcil hayvan girmesi </w:t>
      </w:r>
      <w:r w:rsidRPr="0047639B">
        <w:rPr>
          <w:rStyle w:val="Gl"/>
        </w:rPr>
        <w:t>yasaktır</w:t>
      </w:r>
      <w:r w:rsidRPr="0047639B">
        <w:t>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10. HÜKMEN MAĞLUBİYET</w:t>
      </w:r>
    </w:p>
    <w:p w:rsidR="0047639B" w:rsidRPr="0047639B" w:rsidRDefault="0047639B" w:rsidP="0047639B">
      <w:pPr>
        <w:pStyle w:val="NormalWeb"/>
        <w:numPr>
          <w:ilvl w:val="0"/>
          <w:numId w:val="19"/>
        </w:numPr>
      </w:pPr>
      <w:bookmarkStart w:id="0" w:name="_GoBack"/>
      <w:bookmarkEnd w:id="0"/>
      <w:r w:rsidRPr="0047639B">
        <w:t>Eksik kadro ile maça çıkılması</w:t>
      </w:r>
    </w:p>
    <w:p w:rsidR="0047639B" w:rsidRPr="0047639B" w:rsidRDefault="0047639B" w:rsidP="0047639B">
      <w:pPr>
        <w:pStyle w:val="NormalWeb"/>
        <w:numPr>
          <w:ilvl w:val="0"/>
          <w:numId w:val="19"/>
        </w:numPr>
      </w:pPr>
      <w:r w:rsidRPr="0047639B">
        <w:t xml:space="preserve">Maça </w:t>
      </w:r>
      <w:r w:rsidRPr="0047639B">
        <w:rPr>
          <w:rStyle w:val="Gl"/>
        </w:rPr>
        <w:t>15 dakika içinde çıkılmaması</w:t>
      </w:r>
    </w:p>
    <w:p w:rsidR="0047639B" w:rsidRPr="0047639B" w:rsidRDefault="0047639B" w:rsidP="0047639B">
      <w:pPr>
        <w:pStyle w:val="NormalWeb"/>
        <w:numPr>
          <w:ilvl w:val="0"/>
          <w:numId w:val="19"/>
        </w:numPr>
      </w:pPr>
      <w:r w:rsidRPr="0047639B">
        <w:t>Kurallara aykırı oyuncu oynatılması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lastRenderedPageBreak/>
        <w:t>11. ÖDÜLLER VE KAPANIŞ</w:t>
      </w:r>
    </w:p>
    <w:p w:rsidR="0047639B" w:rsidRPr="0047639B" w:rsidRDefault="0047639B" w:rsidP="0047639B">
      <w:pPr>
        <w:pStyle w:val="NormalWeb"/>
        <w:numPr>
          <w:ilvl w:val="0"/>
          <w:numId w:val="20"/>
        </w:numPr>
      </w:pPr>
      <w:r w:rsidRPr="0047639B">
        <w:t xml:space="preserve">Şampiyon ve finalist takımlara </w:t>
      </w:r>
      <w:r w:rsidRPr="0047639B">
        <w:rPr>
          <w:rStyle w:val="Gl"/>
        </w:rPr>
        <w:t>kupa ve madalya</w:t>
      </w:r>
      <w:r w:rsidRPr="0047639B">
        <w:t xml:space="preserve"> verilir.</w:t>
      </w:r>
    </w:p>
    <w:p w:rsidR="0047639B" w:rsidRPr="0047639B" w:rsidRDefault="0047639B" w:rsidP="0047639B">
      <w:pPr>
        <w:pStyle w:val="NormalWeb"/>
        <w:numPr>
          <w:ilvl w:val="0"/>
          <w:numId w:val="20"/>
        </w:numPr>
      </w:pPr>
      <w:r w:rsidRPr="0047639B">
        <w:t xml:space="preserve">Ramazan ayının ruhuna uygun şekilde </w:t>
      </w:r>
      <w:r w:rsidRPr="0047639B">
        <w:rPr>
          <w:rStyle w:val="Gl"/>
        </w:rPr>
        <w:t>toplu iftar veya ikram</w:t>
      </w:r>
      <w:r w:rsidRPr="0047639B">
        <w:t xml:space="preserve"> yapılabilir.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12. ORGANİZASYON YETKİSİ</w:t>
      </w:r>
    </w:p>
    <w:p w:rsidR="0047639B" w:rsidRPr="0047639B" w:rsidRDefault="0047639B" w:rsidP="0047639B">
      <w:pPr>
        <w:pStyle w:val="NormalWeb"/>
      </w:pPr>
      <w:r w:rsidRPr="0047639B">
        <w:t>Organizasyon kurulu;</w:t>
      </w:r>
    </w:p>
    <w:p w:rsidR="0047639B" w:rsidRPr="0047639B" w:rsidRDefault="0047639B" w:rsidP="0047639B">
      <w:pPr>
        <w:pStyle w:val="NormalWeb"/>
        <w:numPr>
          <w:ilvl w:val="0"/>
          <w:numId w:val="21"/>
        </w:numPr>
      </w:pPr>
      <w:r w:rsidRPr="0047639B">
        <w:t xml:space="preserve">Gerekli gördüğü durumlarda </w:t>
      </w:r>
      <w:r w:rsidRPr="0047639B">
        <w:rPr>
          <w:rStyle w:val="Gl"/>
        </w:rPr>
        <w:t>kural değişikliği yapma</w:t>
      </w:r>
      <w:r w:rsidRPr="0047639B">
        <w:t>,</w:t>
      </w:r>
    </w:p>
    <w:p w:rsidR="0047639B" w:rsidRPr="0047639B" w:rsidRDefault="0047639B" w:rsidP="0047639B">
      <w:pPr>
        <w:pStyle w:val="NormalWeb"/>
        <w:numPr>
          <w:ilvl w:val="0"/>
          <w:numId w:val="21"/>
        </w:numPr>
      </w:pPr>
      <w:r w:rsidRPr="0047639B">
        <w:rPr>
          <w:rStyle w:val="Gl"/>
        </w:rPr>
        <w:t>Maç saatlerini düzenleme</w:t>
      </w:r>
      <w:r w:rsidRPr="0047639B">
        <w:t>,</w:t>
      </w:r>
    </w:p>
    <w:p w:rsidR="0047639B" w:rsidRPr="0047639B" w:rsidRDefault="0047639B" w:rsidP="0047639B">
      <w:pPr>
        <w:pStyle w:val="NormalWeb"/>
        <w:numPr>
          <w:ilvl w:val="0"/>
          <w:numId w:val="21"/>
        </w:numPr>
      </w:pPr>
      <w:r w:rsidRPr="0047639B">
        <w:rPr>
          <w:rStyle w:val="Gl"/>
        </w:rPr>
        <w:t>Disiplin cezası uygulama</w:t>
      </w:r>
      <w:r w:rsidRPr="0047639B">
        <w:br/>
        <w:t>haklarına sahiptir.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13. BAŞVURU İÇİN GEREKLİ BELGELER</w:t>
      </w:r>
    </w:p>
    <w:p w:rsidR="0047639B" w:rsidRPr="0047639B" w:rsidRDefault="0047639B" w:rsidP="0047639B">
      <w:pPr>
        <w:pStyle w:val="NormalWeb"/>
        <w:numPr>
          <w:ilvl w:val="0"/>
          <w:numId w:val="22"/>
        </w:numPr>
      </w:pPr>
      <w:r w:rsidRPr="0047639B">
        <w:t>Nüfus cüzdanı fotokopisi</w:t>
      </w:r>
    </w:p>
    <w:p w:rsidR="0047639B" w:rsidRPr="0047639B" w:rsidRDefault="0047639B" w:rsidP="0047639B">
      <w:pPr>
        <w:pStyle w:val="NormalWeb"/>
        <w:numPr>
          <w:ilvl w:val="0"/>
          <w:numId w:val="22"/>
        </w:numPr>
      </w:pPr>
      <w:r w:rsidRPr="0047639B">
        <w:t>Başvuru formu</w:t>
      </w:r>
    </w:p>
    <w:p w:rsidR="0047639B" w:rsidRPr="0047639B" w:rsidRDefault="0047639B" w:rsidP="0047639B">
      <w:pPr>
        <w:pStyle w:val="NormalWeb"/>
        <w:numPr>
          <w:ilvl w:val="0"/>
          <w:numId w:val="22"/>
        </w:numPr>
      </w:pPr>
      <w:r w:rsidRPr="0047639B">
        <w:t>İkametgâh belgesi</w:t>
      </w:r>
    </w:p>
    <w:p w:rsidR="0047639B" w:rsidRPr="0047639B" w:rsidRDefault="0047639B" w:rsidP="0047639B">
      <w:pPr>
        <w:pStyle w:val="Balk2"/>
        <w:rPr>
          <w:color w:val="auto"/>
          <w:sz w:val="24"/>
          <w:szCs w:val="24"/>
        </w:rPr>
      </w:pPr>
      <w:r w:rsidRPr="0047639B">
        <w:rPr>
          <w:color w:val="auto"/>
          <w:sz w:val="24"/>
          <w:szCs w:val="24"/>
        </w:rPr>
        <w:t>14. İMZA VE KABUL</w:t>
      </w:r>
    </w:p>
    <w:p w:rsidR="0047639B" w:rsidRPr="0047639B" w:rsidRDefault="0047639B" w:rsidP="0047639B">
      <w:pPr>
        <w:pStyle w:val="NormalWeb"/>
      </w:pPr>
      <w:r w:rsidRPr="0047639B">
        <w:t xml:space="preserve">Takım yöneticileri, bu talimatları </w:t>
      </w:r>
      <w:r w:rsidRPr="0047639B">
        <w:rPr>
          <w:rStyle w:val="Gl"/>
        </w:rPr>
        <w:t>okuduklarını, anladıklarını ve kabul ettiklerini</w:t>
      </w:r>
      <w:r w:rsidRPr="0047639B">
        <w:t xml:space="preserve"> beyan eder.</w:t>
      </w:r>
    </w:p>
    <w:p w:rsidR="0047639B" w:rsidRPr="0047639B" w:rsidRDefault="0047639B" w:rsidP="0047639B">
      <w:pPr>
        <w:pStyle w:val="NormalWeb"/>
      </w:pPr>
      <w:r w:rsidRPr="0047639B">
        <w:rPr>
          <w:rStyle w:val="Gl"/>
        </w:rPr>
        <w:t>Takım Adı:</w:t>
      </w:r>
      <w:r w:rsidRPr="0047639B">
        <w:br/>
      </w:r>
      <w:r w:rsidRPr="0047639B">
        <w:rPr>
          <w:rStyle w:val="Gl"/>
        </w:rPr>
        <w:t>Takım Yöneticisi:</w:t>
      </w:r>
      <w:r w:rsidRPr="0047639B">
        <w:br/>
      </w:r>
      <w:r w:rsidRPr="0047639B">
        <w:rPr>
          <w:rStyle w:val="Gl"/>
        </w:rPr>
        <w:t>İmza:</w:t>
      </w:r>
    </w:p>
    <w:p w:rsidR="003955B4" w:rsidRPr="0047639B" w:rsidRDefault="003955B4">
      <w:pPr>
        <w:rPr>
          <w:sz w:val="24"/>
          <w:szCs w:val="24"/>
        </w:rPr>
      </w:pPr>
    </w:p>
    <w:sectPr w:rsidR="003955B4" w:rsidRPr="004763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BC5B22"/>
    <w:multiLevelType w:val="multilevel"/>
    <w:tmpl w:val="C35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E7292"/>
    <w:multiLevelType w:val="multilevel"/>
    <w:tmpl w:val="31B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C6A3E"/>
    <w:multiLevelType w:val="multilevel"/>
    <w:tmpl w:val="3D5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57E6A"/>
    <w:multiLevelType w:val="multilevel"/>
    <w:tmpl w:val="0D7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2381A"/>
    <w:multiLevelType w:val="multilevel"/>
    <w:tmpl w:val="E45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C413C"/>
    <w:multiLevelType w:val="multilevel"/>
    <w:tmpl w:val="9F4A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27EB5"/>
    <w:multiLevelType w:val="multilevel"/>
    <w:tmpl w:val="53A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7794A"/>
    <w:multiLevelType w:val="multilevel"/>
    <w:tmpl w:val="A07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10E9"/>
    <w:multiLevelType w:val="multilevel"/>
    <w:tmpl w:val="BC9A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37CD1"/>
    <w:multiLevelType w:val="multilevel"/>
    <w:tmpl w:val="43C4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F97"/>
    <w:multiLevelType w:val="multilevel"/>
    <w:tmpl w:val="1718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D39BD"/>
    <w:multiLevelType w:val="multilevel"/>
    <w:tmpl w:val="AD1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67E99"/>
    <w:multiLevelType w:val="multilevel"/>
    <w:tmpl w:val="33A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5"/>
  </w:num>
  <w:num w:numId="12">
    <w:abstractNumId w:val="10"/>
  </w:num>
  <w:num w:numId="13">
    <w:abstractNumId w:val="16"/>
  </w:num>
  <w:num w:numId="14">
    <w:abstractNumId w:val="13"/>
  </w:num>
  <w:num w:numId="15">
    <w:abstractNumId w:val="9"/>
  </w:num>
  <w:num w:numId="16">
    <w:abstractNumId w:val="17"/>
  </w:num>
  <w:num w:numId="17">
    <w:abstractNumId w:val="12"/>
  </w:num>
  <w:num w:numId="18">
    <w:abstractNumId w:val="11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3CF2"/>
    <w:rsid w:val="00326F90"/>
    <w:rsid w:val="003955B4"/>
    <w:rsid w:val="004763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7C6E9"/>
  <w14:defaultImageDpi w14:val="300"/>
  <w15:docId w15:val="{188FB059-ED50-4882-B991-8867D21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7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5CFFE-30A3-457E-A848-B325A0FB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SAP BEL</cp:lastModifiedBy>
  <cp:revision>3</cp:revision>
  <dcterms:created xsi:type="dcterms:W3CDTF">2026-01-22T13:49:00Z</dcterms:created>
  <dcterms:modified xsi:type="dcterms:W3CDTF">2026-01-22T13:52:00Z</dcterms:modified>
  <cp:category/>
</cp:coreProperties>
</file>